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Виктора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Мясников В.А.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д.57 кв.4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18810586250623028119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Мясников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18810586250623028119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23.06.2025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04.07.2025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720117 от 21.11.2025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18810586250623028119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уведомлением об отсутствии уплаты штрафа по состоянию на 21.11.2025.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Виктора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0412365400725000612620127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